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0F7C5" w14:textId="77777777" w:rsidR="008972EE" w:rsidRPr="00B660F7" w:rsidRDefault="00E15AD5" w:rsidP="00B660F7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Title of the Paper</w:t>
      </w:r>
    </w:p>
    <w:p w14:paraId="472E00EE" w14:textId="4E95C664" w:rsidR="008972EE" w:rsidRPr="00B660F7" w:rsidRDefault="00E15AD5" w:rsidP="00BF14FF">
      <w:pPr>
        <w:tabs>
          <w:tab w:val="left" w:pos="1710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F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Author Name(s)</w:t>
      </w:r>
      <w:r w:rsidR="00BF14F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 w:rsidRPr="00B660F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Affiliation(s)</w:t>
      </w:r>
      <w:r w:rsidR="00BF14F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 w:rsidRPr="00B660F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Email(s)</w:t>
      </w:r>
      <w:r w:rsidR="00BF14F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14:paraId="4AE6856C" w14:textId="77777777" w:rsidR="008972EE" w:rsidRPr="00B660F7" w:rsidRDefault="00E15AD5" w:rsidP="00B660F7">
      <w:pPr>
        <w:pStyle w:val="Heading1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F7">
        <w:rPr>
          <w:rFonts w:ascii="Times New Roman" w:hAnsi="Times New Roman" w:cs="Times New Roman"/>
          <w:color w:val="000000" w:themeColor="text1"/>
          <w:sz w:val="24"/>
          <w:szCs w:val="24"/>
        </w:rPr>
        <w:t>Abstract</w:t>
      </w:r>
    </w:p>
    <w:p w14:paraId="08996DB5" w14:textId="77777777" w:rsidR="008972EE" w:rsidRPr="00B660F7" w:rsidRDefault="00E15AD5" w:rsidP="00B660F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F7">
        <w:rPr>
          <w:rFonts w:ascii="Times New Roman" w:hAnsi="Times New Roman" w:cs="Times New Roman"/>
          <w:color w:val="000000" w:themeColor="text1"/>
          <w:sz w:val="24"/>
          <w:szCs w:val="24"/>
        </w:rPr>
        <w:t>Provide a structured abstract (maximum 250 words) summarizing the research objectives, methods, results, and conclusions.</w:t>
      </w:r>
    </w:p>
    <w:p w14:paraId="01127AB2" w14:textId="77777777" w:rsidR="008972EE" w:rsidRPr="00B660F7" w:rsidRDefault="00E15AD5" w:rsidP="00B660F7">
      <w:pPr>
        <w:pStyle w:val="Heading1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F7">
        <w:rPr>
          <w:rFonts w:ascii="Times New Roman" w:hAnsi="Times New Roman" w:cs="Times New Roman"/>
          <w:color w:val="000000" w:themeColor="text1"/>
          <w:sz w:val="24"/>
          <w:szCs w:val="24"/>
        </w:rPr>
        <w:t>Keywords</w:t>
      </w:r>
    </w:p>
    <w:p w14:paraId="3CF9AC25" w14:textId="77777777" w:rsidR="008972EE" w:rsidRPr="00B660F7" w:rsidRDefault="00E15AD5" w:rsidP="00B660F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F7">
        <w:rPr>
          <w:rFonts w:ascii="Times New Roman" w:hAnsi="Times New Roman" w:cs="Times New Roman"/>
          <w:color w:val="000000" w:themeColor="text1"/>
          <w:sz w:val="24"/>
          <w:szCs w:val="24"/>
        </w:rPr>
        <w:t>Include 4-6 relevant keywords for indexing purposes.</w:t>
      </w:r>
    </w:p>
    <w:p w14:paraId="514DEB19" w14:textId="77777777" w:rsidR="008972EE" w:rsidRPr="00B660F7" w:rsidRDefault="00E15AD5" w:rsidP="00B660F7">
      <w:pPr>
        <w:pStyle w:val="Heading1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F7">
        <w:rPr>
          <w:rFonts w:ascii="Times New Roman" w:hAnsi="Times New Roman" w:cs="Times New Roman"/>
          <w:color w:val="000000" w:themeColor="text1"/>
          <w:sz w:val="24"/>
          <w:szCs w:val="24"/>
        </w:rPr>
        <w:t>1. Introduction</w:t>
      </w:r>
    </w:p>
    <w:p w14:paraId="3540F35A" w14:textId="77777777" w:rsidR="008972EE" w:rsidRPr="00B660F7" w:rsidRDefault="00E15AD5" w:rsidP="00B660F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F7">
        <w:rPr>
          <w:rFonts w:ascii="Times New Roman" w:hAnsi="Times New Roman" w:cs="Times New Roman"/>
          <w:color w:val="000000" w:themeColor="text1"/>
          <w:sz w:val="24"/>
          <w:szCs w:val="24"/>
        </w:rPr>
        <w:t>Provide background information, research questions, and objectives.</w:t>
      </w:r>
    </w:p>
    <w:p w14:paraId="17C4924C" w14:textId="77777777" w:rsidR="008972EE" w:rsidRPr="00B660F7" w:rsidRDefault="00E15AD5" w:rsidP="00B660F7">
      <w:pPr>
        <w:pStyle w:val="Heading1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F7">
        <w:rPr>
          <w:rFonts w:ascii="Times New Roman" w:hAnsi="Times New Roman" w:cs="Times New Roman"/>
          <w:color w:val="000000" w:themeColor="text1"/>
          <w:sz w:val="24"/>
          <w:szCs w:val="24"/>
        </w:rPr>
        <w:t>2. Literature Review</w:t>
      </w:r>
    </w:p>
    <w:p w14:paraId="6B2D35D7" w14:textId="77777777" w:rsidR="008972EE" w:rsidRPr="00B660F7" w:rsidRDefault="00E15AD5" w:rsidP="00B660F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F7">
        <w:rPr>
          <w:rFonts w:ascii="Times New Roman" w:hAnsi="Times New Roman" w:cs="Times New Roman"/>
          <w:color w:val="000000" w:themeColor="text1"/>
          <w:sz w:val="24"/>
          <w:szCs w:val="24"/>
        </w:rPr>
        <w:t>Discuss previous research relevant to your topic.</w:t>
      </w:r>
    </w:p>
    <w:p w14:paraId="407756D7" w14:textId="77777777" w:rsidR="008972EE" w:rsidRPr="00B660F7" w:rsidRDefault="00E15AD5" w:rsidP="00B660F7">
      <w:pPr>
        <w:pStyle w:val="Heading1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F7">
        <w:rPr>
          <w:rFonts w:ascii="Times New Roman" w:hAnsi="Times New Roman" w:cs="Times New Roman"/>
          <w:color w:val="000000" w:themeColor="text1"/>
          <w:sz w:val="24"/>
          <w:szCs w:val="24"/>
        </w:rPr>
        <w:t>3. Methodology</w:t>
      </w:r>
    </w:p>
    <w:p w14:paraId="3D4B58F0" w14:textId="77777777" w:rsidR="008972EE" w:rsidRPr="00B660F7" w:rsidRDefault="00E15AD5" w:rsidP="00B660F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F7">
        <w:rPr>
          <w:rFonts w:ascii="Times New Roman" w:hAnsi="Times New Roman" w:cs="Times New Roman"/>
          <w:color w:val="000000" w:themeColor="text1"/>
          <w:sz w:val="24"/>
          <w:szCs w:val="24"/>
        </w:rPr>
        <w:t>Explain the research methods, data collection, and analysis techniques.</w:t>
      </w:r>
    </w:p>
    <w:p w14:paraId="0E9FB912" w14:textId="77777777" w:rsidR="008972EE" w:rsidRPr="00B660F7" w:rsidRDefault="00E15AD5" w:rsidP="00B660F7">
      <w:pPr>
        <w:pStyle w:val="Heading1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F7">
        <w:rPr>
          <w:rFonts w:ascii="Times New Roman" w:hAnsi="Times New Roman" w:cs="Times New Roman"/>
          <w:color w:val="000000" w:themeColor="text1"/>
          <w:sz w:val="24"/>
          <w:szCs w:val="24"/>
        </w:rPr>
        <w:t>4. Results</w:t>
      </w:r>
    </w:p>
    <w:p w14:paraId="208B9EC3" w14:textId="77777777" w:rsidR="008972EE" w:rsidRPr="00B660F7" w:rsidRDefault="00E15AD5" w:rsidP="00B660F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F7">
        <w:rPr>
          <w:rFonts w:ascii="Times New Roman" w:hAnsi="Times New Roman" w:cs="Times New Roman"/>
          <w:color w:val="000000" w:themeColor="text1"/>
          <w:sz w:val="24"/>
          <w:szCs w:val="24"/>
        </w:rPr>
        <w:t>Present the findings of the study.</w:t>
      </w:r>
    </w:p>
    <w:p w14:paraId="275673A9" w14:textId="77777777" w:rsidR="008972EE" w:rsidRPr="00B660F7" w:rsidRDefault="00E15AD5" w:rsidP="00B660F7">
      <w:pPr>
        <w:pStyle w:val="Heading1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F7">
        <w:rPr>
          <w:rFonts w:ascii="Times New Roman" w:hAnsi="Times New Roman" w:cs="Times New Roman"/>
          <w:color w:val="000000" w:themeColor="text1"/>
          <w:sz w:val="24"/>
          <w:szCs w:val="24"/>
        </w:rPr>
        <w:t>5. Discussion</w:t>
      </w:r>
    </w:p>
    <w:p w14:paraId="3A9FE58C" w14:textId="77777777" w:rsidR="008972EE" w:rsidRPr="00B660F7" w:rsidRDefault="00E15AD5" w:rsidP="00B660F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F7">
        <w:rPr>
          <w:rFonts w:ascii="Times New Roman" w:hAnsi="Times New Roman" w:cs="Times New Roman"/>
          <w:color w:val="000000" w:themeColor="text1"/>
          <w:sz w:val="24"/>
          <w:szCs w:val="24"/>
        </w:rPr>
        <w:t>Interpret and analyze the results, linking them to the research questions.</w:t>
      </w:r>
    </w:p>
    <w:p w14:paraId="23360CD2" w14:textId="77777777" w:rsidR="008972EE" w:rsidRPr="00B660F7" w:rsidRDefault="00E15AD5" w:rsidP="00B660F7">
      <w:pPr>
        <w:pStyle w:val="Heading1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F7">
        <w:rPr>
          <w:rFonts w:ascii="Times New Roman" w:hAnsi="Times New Roman" w:cs="Times New Roman"/>
          <w:color w:val="000000" w:themeColor="text1"/>
          <w:sz w:val="24"/>
          <w:szCs w:val="24"/>
        </w:rPr>
        <w:t>6. Conclusion</w:t>
      </w:r>
    </w:p>
    <w:p w14:paraId="6B968969" w14:textId="77777777" w:rsidR="008972EE" w:rsidRPr="00B660F7" w:rsidRDefault="00E15AD5" w:rsidP="00B660F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F7">
        <w:rPr>
          <w:rFonts w:ascii="Times New Roman" w:hAnsi="Times New Roman" w:cs="Times New Roman"/>
          <w:color w:val="000000" w:themeColor="text1"/>
          <w:sz w:val="24"/>
          <w:szCs w:val="24"/>
        </w:rPr>
        <w:t>Summarize key findings, implications, and future research directions.</w:t>
      </w:r>
    </w:p>
    <w:p w14:paraId="09227909" w14:textId="77777777" w:rsidR="008972EE" w:rsidRPr="00B660F7" w:rsidRDefault="00E15AD5" w:rsidP="00B660F7">
      <w:pPr>
        <w:pStyle w:val="Heading1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F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Figures and Tables</w:t>
      </w:r>
    </w:p>
    <w:p w14:paraId="0A89F35D" w14:textId="77777777" w:rsidR="008972EE" w:rsidRPr="00B660F7" w:rsidRDefault="00E15AD5" w:rsidP="00B660F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F7">
        <w:rPr>
          <w:rFonts w:ascii="Times New Roman" w:hAnsi="Times New Roman" w:cs="Times New Roman"/>
          <w:color w:val="000000" w:themeColor="text1"/>
          <w:sz w:val="24"/>
          <w:szCs w:val="24"/>
        </w:rPr>
        <w:t>Ensure all figures and tables are numbered sequentially with descriptive captions. Place them within the text close to where they are cited.</w:t>
      </w:r>
    </w:p>
    <w:p w14:paraId="6949E6E3" w14:textId="77777777" w:rsidR="008972EE" w:rsidRPr="00B660F7" w:rsidRDefault="00E15AD5" w:rsidP="00B660F7">
      <w:pPr>
        <w:pStyle w:val="Heading1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F7">
        <w:rPr>
          <w:rFonts w:ascii="Times New Roman" w:hAnsi="Times New Roman" w:cs="Times New Roman"/>
          <w:color w:val="000000" w:themeColor="text1"/>
          <w:sz w:val="24"/>
          <w:szCs w:val="24"/>
        </w:rPr>
        <w:t>References</w:t>
      </w:r>
    </w:p>
    <w:p w14:paraId="532B83D5" w14:textId="77777777" w:rsidR="008972EE" w:rsidRPr="00B660F7" w:rsidRDefault="00E15AD5" w:rsidP="00B660F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F7">
        <w:rPr>
          <w:rFonts w:ascii="Times New Roman" w:hAnsi="Times New Roman" w:cs="Times New Roman"/>
          <w:color w:val="000000" w:themeColor="text1"/>
          <w:sz w:val="24"/>
          <w:szCs w:val="24"/>
        </w:rPr>
        <w:t>Use APA (7th edition) referencing style for citations and references. Ensure all cited sources are included in the reference list.</w:t>
      </w:r>
    </w:p>
    <w:p w14:paraId="476D5566" w14:textId="77777777" w:rsidR="008972EE" w:rsidRPr="00B660F7" w:rsidRDefault="00E15AD5" w:rsidP="00B660F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F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660F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Formatting Guidelines:</w:t>
      </w:r>
    </w:p>
    <w:p w14:paraId="48720DC9" w14:textId="77777777" w:rsidR="008972EE" w:rsidRPr="00B660F7" w:rsidRDefault="00E15AD5" w:rsidP="00B660F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F7">
        <w:rPr>
          <w:rFonts w:ascii="Times New Roman" w:hAnsi="Times New Roman" w:cs="Times New Roman"/>
          <w:color w:val="000000" w:themeColor="text1"/>
          <w:sz w:val="24"/>
          <w:szCs w:val="24"/>
        </w:rPr>
        <w:t>• Font: Times New Roman, 12-point</w:t>
      </w:r>
    </w:p>
    <w:p w14:paraId="5A87A8CA" w14:textId="77777777" w:rsidR="008972EE" w:rsidRPr="00B660F7" w:rsidRDefault="00E15AD5" w:rsidP="00B660F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F7">
        <w:rPr>
          <w:rFonts w:ascii="Times New Roman" w:hAnsi="Times New Roman" w:cs="Times New Roman"/>
          <w:color w:val="000000" w:themeColor="text1"/>
          <w:sz w:val="24"/>
          <w:szCs w:val="24"/>
        </w:rPr>
        <w:t>• Line Spacing: 1.5</w:t>
      </w:r>
    </w:p>
    <w:p w14:paraId="2163463F" w14:textId="77777777" w:rsidR="008972EE" w:rsidRPr="00B660F7" w:rsidRDefault="00E15AD5" w:rsidP="00B660F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F7">
        <w:rPr>
          <w:rFonts w:ascii="Times New Roman" w:hAnsi="Times New Roman" w:cs="Times New Roman"/>
          <w:color w:val="000000" w:themeColor="text1"/>
          <w:sz w:val="24"/>
          <w:szCs w:val="24"/>
        </w:rPr>
        <w:t>• Page Margins: 1 inch on all sides</w:t>
      </w:r>
    </w:p>
    <w:p w14:paraId="788A91D6" w14:textId="54F195EC" w:rsidR="008972EE" w:rsidRPr="00B660F7" w:rsidRDefault="00E15AD5" w:rsidP="00B660F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Maximum Length: </w:t>
      </w:r>
      <w:r w:rsidR="00B660F7" w:rsidRPr="00B660F7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B660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pages including references, tables, and figures</w:t>
      </w:r>
    </w:p>
    <w:sectPr w:rsidR="008972EE" w:rsidRPr="00B660F7" w:rsidSect="00B34E9C">
      <w:footerReference w:type="default" r:id="rId8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88F21" w14:textId="77777777" w:rsidR="009C0A8D" w:rsidRDefault="009C0A8D" w:rsidP="00AF7762">
      <w:pPr>
        <w:spacing w:after="0" w:line="240" w:lineRule="auto"/>
      </w:pPr>
      <w:r>
        <w:separator/>
      </w:r>
    </w:p>
  </w:endnote>
  <w:endnote w:type="continuationSeparator" w:id="0">
    <w:p w14:paraId="54626D2B" w14:textId="77777777" w:rsidR="009C0A8D" w:rsidRDefault="009C0A8D" w:rsidP="00AF7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8DB9" w14:textId="32E05E07" w:rsidR="004412A6" w:rsidRDefault="009510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6CEF390" wp14:editId="22BF05F5">
              <wp:simplePos x="0" y="0"/>
              <wp:positionH relativeFrom="page">
                <wp:align>right</wp:align>
              </wp:positionH>
              <wp:positionV relativeFrom="paragraph">
                <wp:posOffset>490855</wp:posOffset>
              </wp:positionV>
              <wp:extent cx="7553325" cy="122830"/>
              <wp:effectExtent l="0" t="0" r="9525" b="0"/>
              <wp:wrapNone/>
              <wp:docPr id="64899401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22830"/>
                      </a:xfrm>
                      <a:prstGeom prst="rect">
                        <a:avLst/>
                      </a:prstGeom>
                      <a:solidFill>
                        <a:srgbClr val="1A9377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BEE870" id="Rectangle 2" o:spid="_x0000_s1026" style="position:absolute;margin-left:543.55pt;margin-top:38.65pt;width:594.75pt;height:9.65pt;z-index:251669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" fillcolor="#1a9377" stroked="f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A80AD9" wp14:editId="59D53BB0">
              <wp:simplePos x="0" y="0"/>
              <wp:positionH relativeFrom="page">
                <wp:posOffset>0</wp:posOffset>
              </wp:positionH>
              <wp:positionV relativeFrom="paragraph">
                <wp:posOffset>455295</wp:posOffset>
              </wp:positionV>
              <wp:extent cx="7553325" cy="45085"/>
              <wp:effectExtent l="0" t="0" r="9525" b="0"/>
              <wp:wrapNone/>
              <wp:docPr id="1343697579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53325" cy="45085"/>
                      </a:xfrm>
                      <a:prstGeom prst="rect">
                        <a:avLst/>
                      </a:prstGeom>
                      <a:solidFill>
                        <a:srgbClr val="C7C92D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3CF48" id="Rectangle 2" o:spid="_x0000_s1026" style="position:absolute;margin-left:0;margin-top:35.85pt;width:594.75pt;height:3.5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" fillcolor="#c7c92d" stroked="f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CC599" w14:textId="77777777" w:rsidR="009C0A8D" w:rsidRDefault="009C0A8D" w:rsidP="00AF7762">
      <w:pPr>
        <w:spacing w:after="0" w:line="240" w:lineRule="auto"/>
      </w:pPr>
      <w:r>
        <w:separator/>
      </w:r>
    </w:p>
  </w:footnote>
  <w:footnote w:type="continuationSeparator" w:id="0">
    <w:p w14:paraId="140DE25B" w14:textId="77777777" w:rsidR="009C0A8D" w:rsidRDefault="009C0A8D" w:rsidP="00AF7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9954449">
    <w:abstractNumId w:val="8"/>
  </w:num>
  <w:num w:numId="2" w16cid:durableId="1717587082">
    <w:abstractNumId w:val="6"/>
  </w:num>
  <w:num w:numId="3" w16cid:durableId="1199078153">
    <w:abstractNumId w:val="5"/>
  </w:num>
  <w:num w:numId="4" w16cid:durableId="259798403">
    <w:abstractNumId w:val="4"/>
  </w:num>
  <w:num w:numId="5" w16cid:durableId="1351569952">
    <w:abstractNumId w:val="7"/>
  </w:num>
  <w:num w:numId="6" w16cid:durableId="1542280547">
    <w:abstractNumId w:val="3"/>
  </w:num>
  <w:num w:numId="7" w16cid:durableId="536704688">
    <w:abstractNumId w:val="2"/>
  </w:num>
  <w:num w:numId="8" w16cid:durableId="630138646">
    <w:abstractNumId w:val="1"/>
  </w:num>
  <w:num w:numId="9" w16cid:durableId="1222011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55CA"/>
    <w:rsid w:val="0029639D"/>
    <w:rsid w:val="00326F90"/>
    <w:rsid w:val="003A0ABA"/>
    <w:rsid w:val="004412A6"/>
    <w:rsid w:val="004F432F"/>
    <w:rsid w:val="00530F07"/>
    <w:rsid w:val="00621422"/>
    <w:rsid w:val="00690887"/>
    <w:rsid w:val="00860480"/>
    <w:rsid w:val="008972EE"/>
    <w:rsid w:val="008B489C"/>
    <w:rsid w:val="008D0853"/>
    <w:rsid w:val="00951042"/>
    <w:rsid w:val="009C0A8D"/>
    <w:rsid w:val="00A22C00"/>
    <w:rsid w:val="00AA1D8D"/>
    <w:rsid w:val="00AF7762"/>
    <w:rsid w:val="00B34E9C"/>
    <w:rsid w:val="00B47730"/>
    <w:rsid w:val="00B63116"/>
    <w:rsid w:val="00B660F7"/>
    <w:rsid w:val="00BF14FF"/>
    <w:rsid w:val="00CB0664"/>
    <w:rsid w:val="00E15A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C9DCD"/>
  <w14:defaultImageDpi w14:val="330"/>
  <w15:docId w15:val="{755FC2D9-DAB3-4E73-907E-4DBC3C11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BF14F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</dc:creator>
  <cp:keywords/>
  <dc:description>generated by python-docx</dc:description>
  <cp:lastModifiedBy>Nischal Raj C</cp:lastModifiedBy>
  <cp:revision>6</cp:revision>
  <dcterms:created xsi:type="dcterms:W3CDTF">2025-03-20T03:00:00Z</dcterms:created>
  <dcterms:modified xsi:type="dcterms:W3CDTF">2025-05-12T05:16:00Z</dcterms:modified>
  <cp:category/>
</cp:coreProperties>
</file>